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woman who is supposed to have powers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Halloween pastime in which kids go door to door asking for goodies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fear; 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grave-robber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furry little animals; friends to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corpse restored to life that sucks human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collection of money for the United Nations Children's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outfits worn during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casts magic spells; a sorcerer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twelve o'clock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causing disgust, especially of smell 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season that comes before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witches fly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jack-o'- 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 person appearing to the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human who has turned into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mischievous, ugly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hole in the ground in which a dead person is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spirit,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put them in jack-o'-lanterns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dislike, shuddering fear and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beyond what is natural or physically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evil spirit; a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strange things happen when the moon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burial ground;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inhabited by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trick, a practical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walking dead; living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drink of medicine or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used for hiding or protecting the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2021-10-11T08:31:05Z</dcterms:created>
  <dcterms:modified xsi:type="dcterms:W3CDTF">2021-10-11T08:31:05Z</dcterms:modified>
</cp:coreProperties>
</file>