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on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ghost says.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Rides a broom.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Halloween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scary place to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carved in October.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or Treat!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spiders live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Lives in a web.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wear on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Flies around at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2021-10-11T08:31:12Z</dcterms:created>
  <dcterms:modified xsi:type="dcterms:W3CDTF">2021-10-11T08:31:12Z</dcterms:modified>
</cp:coreProperties>
</file>