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FAVORITES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BOO    </w:t>
      </w:r>
      <w:r>
        <w:t xml:space="preserve">   MASKS    </w:t>
      </w:r>
      <w:r>
        <w:t xml:space="preserve">   COFFIN    </w:t>
      </w:r>
      <w:r>
        <w:t xml:space="preserve">   EYEBALL    </w:t>
      </w:r>
      <w:r>
        <w:t xml:space="preserve">   OCTOBER    </w:t>
      </w:r>
      <w:r>
        <w:t xml:space="preserve">   CEMETERY    </w:t>
      </w:r>
      <w:r>
        <w:t xml:space="preserve">   SPIDERS    </w:t>
      </w:r>
      <w:r>
        <w:t xml:space="preserve">   MONSTER    </w:t>
      </w:r>
      <w:r>
        <w:t xml:space="preserve">   CAULDRON    </w:t>
      </w:r>
      <w:r>
        <w:t xml:space="preserve">   CANDY    </w:t>
      </w:r>
      <w:r>
        <w:t xml:space="preserve">   TRICK OR TREAT    </w:t>
      </w:r>
      <w:r>
        <w:t xml:space="preserve">   SKELETON    </w:t>
      </w:r>
      <w:r>
        <w:t xml:space="preserve">   SPELL    </w:t>
      </w:r>
      <w:r>
        <w:t xml:space="preserve">   VAMPIRE    </w:t>
      </w:r>
      <w:r>
        <w:t xml:space="preserve">   BATS    </w:t>
      </w:r>
      <w:r>
        <w:t xml:space="preserve">   JACK-O-LATERN    </w:t>
      </w:r>
      <w:r>
        <w:t xml:space="preserve">   COSTUMES    </w:t>
      </w:r>
      <w:r>
        <w:t xml:space="preserve">   FRANKENSTEIN    </w:t>
      </w:r>
      <w:r>
        <w:t xml:space="preserve">   WEREWOLF    </w:t>
      </w:r>
      <w:r>
        <w:t xml:space="preserve">   MUMMY    </w:t>
      </w:r>
      <w:r>
        <w:t xml:space="preserve">   GHOST    </w:t>
      </w:r>
      <w:r>
        <w:t xml:space="preserve">   WICKED WITCH    </w:t>
      </w:r>
      <w:r>
        <w:t xml:space="preserve">   HAUNTED HOUSE    </w:t>
      </w:r>
      <w:r>
        <w:t xml:space="preserve">   BLACK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FAVORITES</dc:title>
  <dcterms:created xsi:type="dcterms:W3CDTF">2021-10-11T08:32:20Z</dcterms:created>
  <dcterms:modified xsi:type="dcterms:W3CDTF">2021-10-11T08:32:20Z</dcterms:modified>
</cp:coreProperties>
</file>