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TRICKORTREAT    </w:t>
      </w:r>
      <w:r>
        <w:t xml:space="preserve">   BOO    </w:t>
      </w:r>
      <w:r>
        <w:t xml:space="preserve">   CAMPING    </w:t>
      </w:r>
      <w:r>
        <w:t xml:space="preserve">   BLOOD    </w:t>
      </w:r>
      <w:r>
        <w:t xml:space="preserve">   HAYRIDE    </w:t>
      </w:r>
      <w:r>
        <w:t xml:space="preserve">   SPIDER    </w:t>
      </w:r>
      <w:r>
        <w:t xml:space="preserve">   HAUNTEDHOUSE    </w:t>
      </w:r>
      <w:r>
        <w:t xml:space="preserve">   PUMPKINSPICE    </w:t>
      </w:r>
      <w:r>
        <w:t xml:space="preserve">   PUMPKIN    </w:t>
      </w:r>
      <w:r>
        <w:t xml:space="preserve">   SCARED    </w:t>
      </w:r>
      <w:r>
        <w:t xml:space="preserve">   LEAVES    </w:t>
      </w:r>
      <w:r>
        <w:t xml:space="preserve">   FALL    </w:t>
      </w:r>
      <w:r>
        <w:t xml:space="preserve">   CASKET    </w:t>
      </w:r>
      <w:r>
        <w:t xml:space="preserve">   CLOWN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2021-10-11T08:31:21Z</dcterms:created>
  <dcterms:modified xsi:type="dcterms:W3CDTF">2021-10-11T08:31:21Z</dcterms:modified>
</cp:coreProperties>
</file>