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APPLES    </w:t>
      </w:r>
      <w:r>
        <w:t xml:space="preserve">   BATS    </w:t>
      </w:r>
      <w:r>
        <w:t xml:space="preserve">   CANDY    </w:t>
      </w:r>
      <w:r>
        <w:t xml:space="preserve">   CATS    </w:t>
      </w:r>
      <w:r>
        <w:t xml:space="preserve">   COSTUMES    </w:t>
      </w:r>
      <w:r>
        <w:t xml:space="preserve">   PIE    </w:t>
      </w:r>
      <w:r>
        <w:t xml:space="preserve">   PUMPKINS    </w:t>
      </w:r>
      <w:r>
        <w:t xml:space="preserve">   SPIDER    </w:t>
      </w:r>
      <w:r>
        <w:t xml:space="preserve">   SPOOKY    </w:t>
      </w:r>
      <w:r>
        <w:t xml:space="preserve">   YUMMY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FUN WORD SEARCH</dc:title>
  <dcterms:created xsi:type="dcterms:W3CDTF">2021-10-15T03:47:24Z</dcterms:created>
  <dcterms:modified xsi:type="dcterms:W3CDTF">2021-10-15T03:47:24Z</dcterms:modified>
</cp:coreProperties>
</file>