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GAME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 FLY    </w:t>
      </w:r>
      <w:r>
        <w:t xml:space="preserve">   THE FOG    </w:t>
      </w:r>
      <w:r>
        <w:t xml:space="preserve">   HOUSE OF WAX    </w:t>
      </w:r>
      <w:r>
        <w:t xml:space="preserve">   AMITYVILLE HORROR    </w:t>
      </w:r>
      <w:r>
        <w:t xml:space="preserve">   CHILDS PLAY    </w:t>
      </w:r>
      <w:r>
        <w:t xml:space="preserve">   FRANKENSTEIN    </w:t>
      </w:r>
      <w:r>
        <w:t xml:space="preserve">   THE EXORCIST    </w:t>
      </w:r>
      <w:r>
        <w:t xml:space="preserve">   THE SHINING    </w:t>
      </w:r>
      <w:r>
        <w:t xml:space="preserve">   DRACULA    </w:t>
      </w:r>
      <w:r>
        <w:t xml:space="preserve">   LEPRECHAUN    </w:t>
      </w:r>
      <w:r>
        <w:t xml:space="preserve">   JAWS    </w:t>
      </w:r>
      <w:r>
        <w:t xml:space="preserve">   IT    </w:t>
      </w:r>
      <w:r>
        <w:t xml:space="preserve">   CARRIE    </w:t>
      </w:r>
      <w:r>
        <w:t xml:space="preserve">   PUMPKINHEAD    </w:t>
      </w:r>
      <w:r>
        <w:t xml:space="preserve">   TEXAS CHAINSAW MASSACRE    </w:t>
      </w:r>
      <w:r>
        <w:t xml:space="preserve">   MOTEL HELL    </w:t>
      </w:r>
      <w:r>
        <w:t xml:space="preserve">   THE BIRDS    </w:t>
      </w:r>
      <w:r>
        <w:t xml:space="preserve">   HOCUS POCUS    </w:t>
      </w:r>
      <w:r>
        <w:t xml:space="preserve">   HALLOWEEN    </w:t>
      </w:r>
      <w:r>
        <w:t xml:space="preserve">   FRIDAY THE THIRTEENTH    </w:t>
      </w:r>
      <w:r>
        <w:t xml:space="preserve">   THE RING    </w:t>
      </w:r>
      <w:r>
        <w:t xml:space="preserve">   CHILDREN OF THE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GAME 1</dc:title>
  <dcterms:created xsi:type="dcterms:W3CDTF">2021-10-11T08:31:09Z</dcterms:created>
  <dcterms:modified xsi:type="dcterms:W3CDTF">2021-10-11T08:31:09Z</dcterms:modified>
</cp:coreProperties>
</file>