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MONSTERS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man and a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wear red and I have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very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created by Dr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monster, I have white hair, big feet and strong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transparent and I can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Impressionnant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8 legs and I can bite (mordre)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wear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MONSTERS </dc:title>
  <dcterms:created xsi:type="dcterms:W3CDTF">2021-10-11T08:32:14Z</dcterms:created>
  <dcterms:modified xsi:type="dcterms:W3CDTF">2021-10-11T08:32:14Z</dcterms:modified>
</cp:coreProperties>
</file>