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BLACK    </w:t>
      </w:r>
      <w:r>
        <w:t xml:space="preserve">   ORANGE    </w:t>
      </w:r>
      <w:r>
        <w:t xml:space="preserve">   FALL    </w:t>
      </w:r>
      <w:r>
        <w:t xml:space="preserve">   TRICK OR TREAT    </w:t>
      </w:r>
      <w:r>
        <w:t xml:space="preserve">   TREATS    </w:t>
      </w:r>
      <w:r>
        <w:t xml:space="preserve">   CLOWNS    </w:t>
      </w:r>
      <w:r>
        <w:t xml:space="preserve">   WEAR BLACK ON FRIDAY    </w:t>
      </w:r>
      <w:r>
        <w:t xml:space="preserve">   DECORATIONS    </w:t>
      </w:r>
      <w:r>
        <w:t xml:space="preserve">   PUMPKIN    </w:t>
      </w:r>
      <w:r>
        <w:t xml:space="preserve">   COSTUMES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NIGHT</dc:title>
  <dcterms:created xsi:type="dcterms:W3CDTF">2021-10-11T08:31:53Z</dcterms:created>
  <dcterms:modified xsi:type="dcterms:W3CDTF">2021-10-11T08:31:53Z</dcterms:modified>
</cp:coreProperties>
</file>