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SCREAM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ZOMBIE    </w:t>
      </w:r>
      <w:r>
        <w:t xml:space="preserve">   DESTROYER    </w:t>
      </w:r>
      <w:r>
        <w:t xml:space="preserve">   COFFIN    </w:t>
      </w:r>
      <w:r>
        <w:t xml:space="preserve">   PUMPKIN    </w:t>
      </w:r>
      <w:r>
        <w:t xml:space="preserve">   MURDER    </w:t>
      </w:r>
      <w:r>
        <w:t xml:space="preserve">   WALKING DEAD    </w:t>
      </w:r>
      <w:r>
        <w:t xml:space="preserve">   MANIAC    </w:t>
      </w:r>
      <w:r>
        <w:t xml:space="preserve">   THRILLER    </w:t>
      </w:r>
      <w:r>
        <w:t xml:space="preserve">   KILLER    </w:t>
      </w:r>
      <w:r>
        <w:t xml:space="preserve">   SCREAM    </w:t>
      </w:r>
      <w:r>
        <w:t xml:space="preserve">   VAMPIRE    </w:t>
      </w:r>
      <w:r>
        <w:t xml:space="preserve">   SCARY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SCREAM </dc:title>
  <dcterms:created xsi:type="dcterms:W3CDTF">2021-10-11T08:31:04Z</dcterms:created>
  <dcterms:modified xsi:type="dcterms:W3CDTF">2021-10-11T08:31:04Z</dcterms:modified>
</cp:coreProperties>
</file>