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BLACK    </w:t>
      </w:r>
      <w:r>
        <w:t xml:space="preserve">   BLOODY    </w:t>
      </w:r>
      <w:r>
        <w:t xml:space="preserve">   BRIGHT    </w:t>
      </w:r>
      <w:r>
        <w:t xml:space="preserve">   CATS    </w:t>
      </w:r>
      <w:r>
        <w:t xml:space="preserve">   CAULDRON    </w:t>
      </w:r>
      <w:r>
        <w:t xml:space="preserve">   CREEPY    </w:t>
      </w:r>
      <w:r>
        <w:t xml:space="preserve">   DARK    </w:t>
      </w:r>
      <w:r>
        <w:t xml:space="preserve">   DISGUSTING    </w:t>
      </w:r>
      <w:r>
        <w:t xml:space="preserve">   FOG    </w:t>
      </w:r>
      <w:r>
        <w:t xml:space="preserve">   FREAKY    </w:t>
      </w:r>
      <w:r>
        <w:t xml:space="preserve">   FRIGHTENING    </w:t>
      </w:r>
      <w:r>
        <w:t xml:space="preserve">   GHOSTLY    </w:t>
      </w:r>
      <w:r>
        <w:t xml:space="preserve">   GHOSTS    </w:t>
      </w:r>
      <w:r>
        <w:t xml:space="preserve">   GOBLINS    </w:t>
      </w:r>
      <w:r>
        <w:t xml:space="preserve">   HAUNTED    </w:t>
      </w:r>
      <w:r>
        <w:t xml:space="preserve">   HORROR    </w:t>
      </w:r>
      <w:r>
        <w:t xml:space="preserve">   HOWLING    </w:t>
      </w:r>
      <w:r>
        <w:t xml:space="preserve">   LOUD    </w:t>
      </w:r>
      <w:r>
        <w:t xml:space="preserve">   MILDEW    </w:t>
      </w:r>
      <w:r>
        <w:t xml:space="preserve">   MISTY    </w:t>
      </w:r>
      <w:r>
        <w:t xml:space="preserve">   MOANING    </w:t>
      </w:r>
      <w:r>
        <w:t xml:space="preserve">   MONSTERS    </w:t>
      </w:r>
      <w:r>
        <w:t xml:space="preserve">   MUSTY    </w:t>
      </w:r>
      <w:r>
        <w:t xml:space="preserve">   OLD    </w:t>
      </w:r>
      <w:r>
        <w:t xml:space="preserve">   PALE    </w:t>
      </w:r>
      <w:r>
        <w:t xml:space="preserve">   PUMPKIN    </w:t>
      </w:r>
      <w:r>
        <w:t xml:space="preserve">   RATTLING    </w:t>
      </w:r>
      <w:r>
        <w:t xml:space="preserve">   SCARY    </w:t>
      </w:r>
      <w:r>
        <w:t xml:space="preserve">   SCRATCHING    </w:t>
      </w:r>
      <w:r>
        <w:t xml:space="preserve">   SCRATCHY    </w:t>
      </w:r>
      <w:r>
        <w:t xml:space="preserve">   SHARP    </w:t>
      </w:r>
      <w:r>
        <w:t xml:space="preserve">   SHRILL    </w:t>
      </w:r>
      <w:r>
        <w:t xml:space="preserve">   SKELETONS    </w:t>
      </w:r>
      <w:r>
        <w:t xml:space="preserve">   SLIMY    </w:t>
      </w:r>
      <w:r>
        <w:t xml:space="preserve">   STICKY    </w:t>
      </w:r>
      <w:r>
        <w:t xml:space="preserve">   TERRIFYING    </w:t>
      </w:r>
      <w:r>
        <w:t xml:space="preserve">   WEIRD    </w:t>
      </w:r>
      <w:r>
        <w:t xml:space="preserve">   WINDY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SENSES</dc:title>
  <dcterms:created xsi:type="dcterms:W3CDTF">2021-10-11T08:31:59Z</dcterms:created>
  <dcterms:modified xsi:type="dcterms:W3CDTF">2021-10-11T08:31:59Z</dcterms:modified>
</cp:coreProperties>
</file>