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MONSTER    </w:t>
      </w:r>
      <w:r>
        <w:t xml:space="preserve">   SPIDER    </w:t>
      </w:r>
      <w:r>
        <w:t xml:space="preserve">   BLACK CAT    </w:t>
      </w:r>
      <w:r>
        <w:t xml:space="preserve">   OCTOBER    </w:t>
      </w:r>
      <w:r>
        <w:t xml:space="preserve">   TREAT    </w:t>
      </w:r>
      <w:r>
        <w:t xml:space="preserve">   GOBLIN    </w:t>
      </w:r>
      <w:r>
        <w:t xml:space="preserve">   SCREAM    </w:t>
      </w:r>
      <w:r>
        <w:t xml:space="preserve">   BAT    </w:t>
      </w:r>
      <w:r>
        <w:t xml:space="preserve">   VAMPIRE    </w:t>
      </w:r>
      <w:r>
        <w:t xml:space="preserve">   HAUNTED HOUSE    </w:t>
      </w:r>
      <w:r>
        <w:t xml:space="preserve">   HALLOWEEN    </w:t>
      </w:r>
      <w:r>
        <w:t xml:space="preserve">   WITCHES    </w:t>
      </w:r>
      <w:r>
        <w:t xml:space="preserve">   SPOOKY    </w:t>
      </w:r>
      <w:r>
        <w:t xml:space="preserve">   SKELETON    </w:t>
      </w:r>
      <w:r>
        <w:t xml:space="preserve">   BROOMSTICK    </w:t>
      </w:r>
      <w:r>
        <w:t xml:space="preserve">   GHOST    </w:t>
      </w:r>
      <w:r>
        <w:t xml:space="preserve">   TRICK    </w:t>
      </w:r>
      <w:r>
        <w:t xml:space="preserve">   MUMMY    </w:t>
      </w:r>
      <w:r>
        <w:t xml:space="preserve">   COSTUME    </w:t>
      </w:r>
      <w:r>
        <w:t xml:space="preserve">   PUMPKIN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SPELLING</dc:title>
  <dcterms:created xsi:type="dcterms:W3CDTF">2021-10-11T08:32:22Z</dcterms:created>
  <dcterms:modified xsi:type="dcterms:W3CDTF">2021-10-11T08:32:22Z</dcterms:modified>
</cp:coreProperties>
</file>