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TRICKORTREAT    </w:t>
      </w:r>
      <w:r>
        <w:t xml:space="preserve">   SPOOKY    </w:t>
      </w:r>
      <w:r>
        <w:t xml:space="preserve">   CANDY    </w:t>
      </w:r>
      <w:r>
        <w:t xml:space="preserve">   NIGHTMARE    </w:t>
      </w:r>
      <w:r>
        <w:t xml:space="preserve">   ZOMBIE    </w:t>
      </w:r>
      <w:r>
        <w:t xml:space="preserve">   SCARECROW    </w:t>
      </w:r>
      <w:r>
        <w:t xml:space="preserve">   SPIDER    </w:t>
      </w:r>
      <w:r>
        <w:t xml:space="preserve">   GHOST    </w:t>
      </w:r>
      <w:r>
        <w:t xml:space="preserve">   PARTY    </w:t>
      </w:r>
      <w:r>
        <w:t xml:space="preserve">   WITCH    </w:t>
      </w:r>
      <w:r>
        <w:t xml:space="preserve">   HAUNTED    </w:t>
      </w:r>
      <w:r>
        <w:t xml:space="preserve">   COSTUME    </w:t>
      </w:r>
      <w:r>
        <w:t xml:space="preserve">   BLOOD    </w:t>
      </w:r>
      <w:r>
        <w:t xml:space="preserve">   PURPLE    </w:t>
      </w:r>
      <w:r>
        <w:t xml:space="preserve">   ORANGE    </w:t>
      </w:r>
      <w:r>
        <w:t xml:space="preserve">   LIGHT    </w:t>
      </w:r>
      <w:r>
        <w:t xml:space="preserve">   PUMPKIN    </w:t>
      </w:r>
      <w:r>
        <w:t xml:space="preserve">   HALLOWEEN    </w:t>
      </w:r>
      <w:r>
        <w:t xml:space="preserve">   SCARY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TOWN</dc:title>
  <dcterms:created xsi:type="dcterms:W3CDTF">2021-10-11T08:32:29Z</dcterms:created>
  <dcterms:modified xsi:type="dcterms:W3CDTF">2021-10-11T08:32:29Z</dcterms:modified>
</cp:coreProperties>
</file>