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WORDS TO UNSCRAMBLE</w:t>
      </w:r>
    </w:p>
    <w:p>
      <w:pPr>
        <w:pStyle w:val="Questions"/>
      </w:pPr>
      <w:r>
        <w:t xml:space="preserve">1. AEEHOLLNW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NMUPKIP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ETDRSEIN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EEAVLS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CALKB 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OGILBN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TSHOG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LLUF OMON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NCYAD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RVMEPIA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ASRETT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CLEINDRH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 TO UNSCRAMBLE</dc:title>
  <dcterms:created xsi:type="dcterms:W3CDTF">2021-10-11T08:32:50Z</dcterms:created>
  <dcterms:modified xsi:type="dcterms:W3CDTF">2021-10-11T08:32:50Z</dcterms:modified>
</cp:coreProperties>
</file>