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SCRABBLE</w:t>
      </w:r>
    </w:p>
    <w:p>
      <w:pPr>
        <w:pStyle w:val="Questions"/>
      </w:pPr>
      <w:r>
        <w:t xml:space="preserve">1. teeleb ujeic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cydan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repcey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impknpu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nnguod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sonmetr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isretmy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crsay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rifgth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obcter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htnlrean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hloenwae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tecerah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nthdaue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ETLEBE CUIEJ    </w:t>
      </w:r>
      <w:r>
        <w:t xml:space="preserve">   CYNAD    </w:t>
      </w:r>
      <w:r>
        <w:t xml:space="preserve">   YEPREC    </w:t>
      </w:r>
      <w:r>
        <w:t xml:space="preserve">   PNIPKMU    </w:t>
      </w:r>
      <w:r>
        <w:t xml:space="preserve">   NOGUDN    </w:t>
      </w:r>
      <w:r>
        <w:t xml:space="preserve">   RONTEMS    </w:t>
      </w:r>
      <w:r>
        <w:t xml:space="preserve">   YESMRIT    </w:t>
      </w:r>
      <w:r>
        <w:t xml:space="preserve">   YSACR    </w:t>
      </w:r>
      <w:r>
        <w:t xml:space="preserve">   HIGRFT    </w:t>
      </w:r>
      <w:r>
        <w:t xml:space="preserve">   EBOTRC    </w:t>
      </w:r>
      <w:r>
        <w:t xml:space="preserve">   ATNHERLN    </w:t>
      </w:r>
      <w:r>
        <w:t xml:space="preserve">   WHLAONEE    </w:t>
      </w:r>
      <w:r>
        <w:t xml:space="preserve">   CEARHET    </w:t>
      </w:r>
      <w:r>
        <w:t xml:space="preserve">   NATHEDU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SCRABBLE</dc:title>
  <dcterms:created xsi:type="dcterms:W3CDTF">2021-11-05T03:46:05Z</dcterms:created>
  <dcterms:modified xsi:type="dcterms:W3CDTF">2021-11-05T03:46:05Z</dcterms:modified>
</cp:coreProperties>
</file>