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treat    </w:t>
      </w:r>
      <w:r>
        <w:t xml:space="preserve">   trick    </w:t>
      </w:r>
      <w:r>
        <w:t xml:space="preserve">   autumn    </w:t>
      </w:r>
      <w:r>
        <w:t xml:space="preserve">   holy    </w:t>
      </w:r>
      <w:r>
        <w:t xml:space="preserve">   church    </w:t>
      </w:r>
      <w:r>
        <w:t xml:space="preserve">   candy    </w:t>
      </w:r>
      <w:r>
        <w:t xml:space="preserve">   costumes    </w:t>
      </w:r>
      <w:r>
        <w:t xml:space="preserve">   cider    </w:t>
      </w:r>
      <w:r>
        <w:t xml:space="preserve">   donuts    </w:t>
      </w:r>
      <w:r>
        <w:t xml:space="preserve">   caramel    </w:t>
      </w:r>
      <w:r>
        <w:t xml:space="preserve">   popcorn    </w:t>
      </w:r>
      <w:r>
        <w:t xml:space="preserve">   apples    </w:t>
      </w:r>
      <w:r>
        <w:t xml:space="preserve">   pumpkins    </w:t>
      </w:r>
      <w:r>
        <w:t xml:space="preserve">   halloween    </w:t>
      </w:r>
      <w:r>
        <w:t xml:space="preserve">   graves    </w:t>
      </w:r>
      <w:r>
        <w:t xml:space="preserve">   cemetery    </w:t>
      </w:r>
      <w:r>
        <w:t xml:space="preserve">   souls    </w:t>
      </w:r>
      <w:r>
        <w:t xml:space="preserve">   saints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2021-10-11T08:33:09Z</dcterms:created>
  <dcterms:modified xsi:type="dcterms:W3CDTF">2021-10-11T08:33:09Z</dcterms:modified>
</cp:coreProperties>
</file>