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SPOOKY    </w:t>
      </w:r>
      <w:r>
        <w:t xml:space="preserve">   WITCH    </w:t>
      </w:r>
      <w:r>
        <w:t xml:space="preserve">   HAUNTED    </w:t>
      </w:r>
      <w:r>
        <w:t xml:space="preserve">   BLOODY    </w:t>
      </w:r>
      <w:r>
        <w:t xml:space="preserve">   GHOST    </w:t>
      </w:r>
      <w:r>
        <w:t xml:space="preserve">   BATS    </w:t>
      </w:r>
      <w:r>
        <w:t xml:space="preserve">   VAMPIRE    </w:t>
      </w:r>
      <w:r>
        <w:t xml:space="preserve">   JACK O LANTERN    </w:t>
      </w:r>
      <w:r>
        <w:t xml:space="preserve">   BROOM STICK    </w:t>
      </w:r>
      <w:r>
        <w:t xml:space="preserve">   SKULL    </w:t>
      </w:r>
      <w:r>
        <w:t xml:space="preserve">   COSTUME    </w:t>
      </w:r>
      <w:r>
        <w:t xml:space="preserve">   MASK    </w:t>
      </w:r>
      <w:r>
        <w:t xml:space="preserve">   PUMPKIN    </w:t>
      </w:r>
      <w:r>
        <w:t xml:space="preserve">   BLACK CAT    </w:t>
      </w:r>
      <w:r>
        <w:t xml:space="preserve">   TRICK OR TREAT    </w:t>
      </w:r>
      <w:r>
        <w:t xml:space="preserve">   CANDY    </w:t>
      </w:r>
      <w:r>
        <w:t xml:space="preserve">   GOBLIN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2021-10-23T03:36:58Z</dcterms:created>
  <dcterms:modified xsi:type="dcterms:W3CDTF">2021-10-23T03:36:58Z</dcterms:modified>
</cp:coreProperties>
</file>