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by STUART KING @ F4  4th  June 2019.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WARTS    </w:t>
      </w:r>
      <w:r>
        <w:t xml:space="preserve">   WIG    </w:t>
      </w:r>
      <w:r>
        <w:t xml:space="preserve">   VAMPIRE    </w:t>
      </w:r>
      <w:r>
        <w:t xml:space="preserve">   TRICKORTREAT    </w:t>
      </w:r>
      <w:r>
        <w:t xml:space="preserve">   SPIDER    </w:t>
      </w:r>
      <w:r>
        <w:t xml:space="preserve">   SKELETON    </w:t>
      </w:r>
      <w:r>
        <w:t xml:space="preserve">   SWEETS    </w:t>
      </w:r>
      <w:r>
        <w:t xml:space="preserve">   PUMKIN    </w:t>
      </w:r>
      <w:r>
        <w:t xml:space="preserve">   HALLOWEEN    </w:t>
      </w:r>
      <w:r>
        <w:t xml:space="preserve">   GHOULE    </w:t>
      </w:r>
      <w:r>
        <w:t xml:space="preserve">   GHOSTS    </w:t>
      </w:r>
      <w:r>
        <w:t xml:space="preserve">   FANCYDRESS    </w:t>
      </w:r>
      <w:r>
        <w:t xml:space="preserve">   FACEPAINT    </w:t>
      </w:r>
      <w:r>
        <w:t xml:space="preserve">   FANG    </w:t>
      </w:r>
      <w:r>
        <w:t xml:space="preserve">   CAULDRON    </w:t>
      </w:r>
      <w:r>
        <w:t xml:space="preserve">   CAT    </w:t>
      </w:r>
      <w:r>
        <w:t xml:space="preserve">   BROOMSTICK    </w:t>
      </w:r>
      <w:r>
        <w:t xml:space="preserve">   BLOOD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by STUART KING @ F4  4th  June 2019.</dc:title>
  <dcterms:created xsi:type="dcterms:W3CDTF">2021-10-11T08:31:28Z</dcterms:created>
  <dcterms:modified xsi:type="dcterms:W3CDTF">2021-10-11T08:31:28Z</dcterms:modified>
</cp:coreProperties>
</file>