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HALLOWEEN</w:t>
      </w:r>
    </w:p>
    <w:p>
      <w:pPr>
        <w:pStyle w:val="Questions"/>
      </w:pPr>
      <w:r>
        <w:t xml:space="preserve">1. CAYDN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RKTIC OR TAERT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WNOALHLEE ABG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OHORRR EIOVM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SELSOKETN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UGHOL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ETRACOED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LYAEEBLS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BAT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OSSTHG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CLBAK ACT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YTPRA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RCRWSEACO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ICWTH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AUTNEHD UHOSE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NCDAURLO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RCEAS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RPEAIMV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RRMIOSR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MUIPPKN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2021-10-11T08:30:37Z</dcterms:created>
  <dcterms:modified xsi:type="dcterms:W3CDTF">2021-10-11T08:30:37Z</dcterms:modified>
</cp:coreProperties>
</file>