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witch hunter    </w:t>
      </w:r>
      <w:r>
        <w:t xml:space="preserve">   vampire hunter    </w:t>
      </w:r>
      <w:r>
        <w:t xml:space="preserve">   spider    </w:t>
      </w:r>
      <w:r>
        <w:t xml:space="preserve">   dragon    </w:t>
      </w:r>
      <w:r>
        <w:t xml:space="preserve">   ghost hunter    </w:t>
      </w:r>
      <w:r>
        <w:t xml:space="preserve">   zombie    </w:t>
      </w:r>
      <w:r>
        <w:t xml:space="preserve">   vampire    </w:t>
      </w:r>
      <w:r>
        <w:t xml:space="preserve">   mummy    </w:t>
      </w:r>
      <w:r>
        <w:t xml:space="preserve">   tombstone    </w:t>
      </w:r>
      <w:r>
        <w:t xml:space="preserve">   bat    </w:t>
      </w:r>
      <w:r>
        <w:t xml:space="preserve">   pumpkin    </w:t>
      </w:r>
      <w:r>
        <w:t xml:space="preserve">   Undead    </w:t>
      </w:r>
      <w:r>
        <w:t xml:space="preserve">   Witch    </w:t>
      </w:r>
      <w:r>
        <w:t xml:space="preserve">   boo    </w:t>
      </w:r>
      <w:r>
        <w:t xml:space="preserve">   scary    </w:t>
      </w:r>
      <w:r>
        <w:t xml:space="preserve">   Monster    </w:t>
      </w:r>
      <w:r>
        <w:t xml:space="preserve">   Horror    </w:t>
      </w:r>
      <w:r>
        <w:t xml:space="preserve">   Trick or treat    </w:t>
      </w:r>
      <w:r>
        <w:t xml:space="preserve">   Spooky    </w:t>
      </w:r>
      <w:r>
        <w:t xml:space="preserve">   Skeleton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2021-10-11T08:30:05Z</dcterms:created>
  <dcterms:modified xsi:type="dcterms:W3CDTF">2021-10-11T08:30:05Z</dcterms:modified>
</cp:coreProperties>
</file>