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black/dark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broomstick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pumpkin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creepy/spooky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mystery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2021-10-11T08:30:37Z</dcterms:created>
  <dcterms:modified xsi:type="dcterms:W3CDTF">2021-10-11T08:30:37Z</dcterms:modified>
</cp:coreProperties>
</file>