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GHOSTS    </w:t>
      </w:r>
      <w:r>
        <w:t xml:space="preserve">   TRICK    </w:t>
      </w:r>
      <w:r>
        <w:t xml:space="preserve">   CAT    </w:t>
      </w:r>
      <w:r>
        <w:t xml:space="preserve">   TREAT    </w:t>
      </w:r>
      <w:r>
        <w:t xml:space="preserve">   PUMPKIN    </w:t>
      </w:r>
      <w:r>
        <w:t xml:space="preserve">   COBWEBS    </w:t>
      </w:r>
      <w:r>
        <w:t xml:space="preserve">   BROOMSTICK    </w:t>
      </w:r>
      <w:r>
        <w:t xml:space="preserve">   WITCHES    </w:t>
      </w:r>
      <w:r>
        <w:t xml:space="preserve">   SPOOKY    </w:t>
      </w:r>
      <w:r>
        <w:t xml:space="preserve">   HAUNTED    </w:t>
      </w:r>
      <w:r>
        <w:t xml:space="preserve">   CAULDRON    </w:t>
      </w:r>
      <w:r>
        <w:t xml:space="preserve">   BATS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2021-10-11T08:30:21Z</dcterms:created>
  <dcterms:modified xsi:type="dcterms:W3CDTF">2021-10-11T08:30:21Z</dcterms:modified>
</cp:coreProperties>
</file>