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IT'S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NICHOLSON'S WITCHES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OH YEA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WERWOLVES OF OR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LEO G CARROL WAS OVER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MOODY OR CURE'S DISOLVE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BALBOA, GOLD TRUNKS,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 ONLY HAPPENS...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CHRIS' VOICE, BURTON'S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MITCHELL "QUEEN"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MICHAEL MYERS FACE MASK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HELL'A SCARY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SANDERSON SISTER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1979 DRACULA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PIRATES BANNER OR SWEET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DON'T SAY THIS NAME THREE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GAELIC 31ST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88 CREEPY  ___&amp; THE RAINBOW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BOWIE + COD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 FEED ME 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CURRY IN LEGEND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2021-10-11T08:30:44Z</dcterms:created>
  <dcterms:modified xsi:type="dcterms:W3CDTF">2021-10-11T08:30:44Z</dcterms:modified>
</cp:coreProperties>
</file>