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moon    </w:t>
      </w:r>
      <w:r>
        <w:t xml:space="preserve">   grave    </w:t>
      </w:r>
      <w:r>
        <w:t xml:space="preserve">   graveyard    </w:t>
      </w:r>
      <w:r>
        <w:t xml:space="preserve">   owl    </w:t>
      </w:r>
      <w:r>
        <w:t xml:space="preserve">   jack-o'-lantern    </w:t>
      </w:r>
      <w:r>
        <w:t xml:space="preserve">   skull    </w:t>
      </w:r>
      <w:r>
        <w:t xml:space="preserve">   castle    </w:t>
      </w:r>
      <w:r>
        <w:t xml:space="preserve">   candy    </w:t>
      </w:r>
      <w:r>
        <w:t xml:space="preserve">   night    </w:t>
      </w:r>
      <w:r>
        <w:t xml:space="preserve">   spiderweb    </w:t>
      </w:r>
      <w:r>
        <w:t xml:space="preserve">   halloween    </w:t>
      </w:r>
      <w:r>
        <w:t xml:space="preserve">   black cat    </w:t>
      </w:r>
      <w:r>
        <w:t xml:space="preserve">   spider    </w:t>
      </w:r>
      <w:r>
        <w:t xml:space="preserve">   vampire    </w:t>
      </w:r>
      <w:r>
        <w:t xml:space="preserve">   skeleton    </w:t>
      </w:r>
      <w:r>
        <w:t xml:space="preserve">   bat    </w:t>
      </w:r>
      <w:r>
        <w:t xml:space="preserve">   ghost    </w:t>
      </w:r>
      <w:r>
        <w:t xml:space="preserve">   pumpkin    </w:t>
      </w:r>
      <w:r>
        <w:t xml:space="preserve">   witch    </w:t>
      </w:r>
      <w:r>
        <w:t xml:space="preserve">   mummy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2021-10-11T08:30:31Z</dcterms:created>
  <dcterms:modified xsi:type="dcterms:W3CDTF">2021-10-11T08:30:31Z</dcterms:modified>
</cp:coreProperties>
</file>