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skeleton    </w:t>
      </w:r>
      <w:r>
        <w:t xml:space="preserve">   haunted    </w:t>
      </w:r>
      <w:r>
        <w:t xml:space="preserve">   spider    </w:t>
      </w:r>
      <w:r>
        <w:t xml:space="preserve">   pumpkin    </w:t>
      </w:r>
      <w:r>
        <w:t xml:space="preserve">   bat    </w:t>
      </w:r>
      <w:r>
        <w:t xml:space="preserve">   candy    </w:t>
      </w:r>
      <w:r>
        <w:t xml:space="preserve">   vampire    </w:t>
      </w:r>
      <w:r>
        <w:t xml:space="preserve">   ghost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2021-10-11T08:30:45Z</dcterms:created>
  <dcterms:modified xsi:type="dcterms:W3CDTF">2021-10-11T08:30:45Z</dcterms:modified>
</cp:coreProperties>
</file>