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zombie    </w:t>
      </w:r>
      <w:r>
        <w:t xml:space="preserve">   wizard    </w:t>
      </w:r>
      <w:r>
        <w:t xml:space="preserve">   wand    </w:t>
      </w:r>
      <w:r>
        <w:t xml:space="preserve">   web    </w:t>
      </w:r>
      <w:r>
        <w:t xml:space="preserve">   spider wed    </w:t>
      </w:r>
      <w:r>
        <w:t xml:space="preserve">   skull    </w:t>
      </w:r>
      <w:r>
        <w:t xml:space="preserve">   spider    </w:t>
      </w:r>
      <w:r>
        <w:t xml:space="preserve">   scarecrow    </w:t>
      </w:r>
      <w:r>
        <w:t xml:space="preserve">   shadow    </w:t>
      </w:r>
      <w:r>
        <w:t xml:space="preserve">   RIP    </w:t>
      </w:r>
      <w:r>
        <w:t xml:space="preserve">   pumpkin    </w:t>
      </w:r>
      <w:r>
        <w:t xml:space="preserve">   october    </w:t>
      </w:r>
      <w:r>
        <w:t xml:space="preserve">   lantern    </w:t>
      </w:r>
      <w:r>
        <w:t xml:space="preserve">   howl    </w:t>
      </w:r>
      <w:r>
        <w:t xml:space="preserve">   fall    </w:t>
      </w:r>
      <w:r>
        <w:t xml:space="preserve">   demon    </w:t>
      </w:r>
      <w:r>
        <w:t xml:space="preserve">   costume    </w:t>
      </w:r>
      <w:r>
        <w:t xml:space="preserve">   coffin    </w:t>
      </w:r>
      <w:r>
        <w:t xml:space="preserve">   casket    </w:t>
      </w:r>
      <w:r>
        <w:t xml:space="preserve">   bone    </w:t>
      </w:r>
      <w:r>
        <w:t xml:space="preserve">   blood    </w:t>
      </w:r>
      <w:r>
        <w:t xml:space="preserve">   afraid    </w:t>
      </w:r>
      <w:r>
        <w:t xml:space="preserve">   dead    </w:t>
      </w:r>
      <w:r>
        <w:t xml:space="preserve">   house    </w:t>
      </w:r>
      <w:r>
        <w:t xml:space="preserve">   haunted    </w:t>
      </w:r>
      <w:r>
        <w:t xml:space="preserve">   cape    </w:t>
      </w:r>
      <w:r>
        <w:t xml:space="preserve">   bat    </w:t>
      </w:r>
      <w:r>
        <w:t xml:space="preserve">   eyeball    </w:t>
      </w:r>
      <w:r>
        <w:t xml:space="preserve">   hat    </w:t>
      </w:r>
      <w:r>
        <w:t xml:space="preserve">   cat    </w:t>
      </w:r>
      <w:r>
        <w:t xml:space="preserve">   treat    </w:t>
      </w:r>
      <w:r>
        <w:t xml:space="preserve">   trick    </w:t>
      </w:r>
      <w:r>
        <w:t xml:space="preserve">   dark    </w:t>
      </w:r>
      <w:r>
        <w:t xml:space="preserve">   corn    </w:t>
      </w:r>
      <w:r>
        <w:t xml:space="preserve">   candy    </w:t>
      </w:r>
      <w:r>
        <w:t xml:space="preserve">   ghost    </w:t>
      </w:r>
      <w:r>
        <w:t xml:space="preserve">   vampire    </w:t>
      </w:r>
      <w:r>
        <w:t xml:space="preserve">   black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HALLOWEEN!</dc:title>
  <dcterms:created xsi:type="dcterms:W3CDTF">2021-10-11T08:33:06Z</dcterms:created>
  <dcterms:modified xsi:type="dcterms:W3CDTF">2021-10-11T08:33:06Z</dcterms:modified>
</cp:coreProperties>
</file>