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HALLUCINOGENS and CANNIBUS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DELUSIONS    </w:t>
      </w:r>
      <w:r>
        <w:t xml:space="preserve">   HALLUCINOGENS    </w:t>
      </w:r>
      <w:r>
        <w:t xml:space="preserve">   SATIVA    </w:t>
      </w:r>
      <w:r>
        <w:t xml:space="preserve">   INDIA    </w:t>
      </w:r>
      <w:r>
        <w:t xml:space="preserve">   CHINA    </w:t>
      </w:r>
      <w:r>
        <w:t xml:space="preserve">   ILLEGAL    </w:t>
      </w:r>
      <w:r>
        <w:t xml:space="preserve">   DRONABINOL    </w:t>
      </w:r>
      <w:r>
        <w:t xml:space="preserve">   CANNABINOIDS    </w:t>
      </w:r>
      <w:r>
        <w:t xml:space="preserve">   SMOKE    </w:t>
      </w:r>
      <w:r>
        <w:t xml:space="preserve">   MEDICINAL    </w:t>
      </w:r>
      <w:r>
        <w:t xml:space="preserve">   LEGALIZED    </w:t>
      </w:r>
      <w:r>
        <w:t xml:space="preserve">   DRUG ABUSE    </w:t>
      </w:r>
      <w:r>
        <w:t xml:space="preserve">   LEAVES    </w:t>
      </w:r>
      <w:r>
        <w:t xml:space="preserve">   CANNIBUS    </w:t>
      </w:r>
      <w:r>
        <w:t xml:space="preserve">   MARIJUANA    </w:t>
      </w:r>
      <w:r>
        <w:t xml:space="preserve">   SALVIA    </w:t>
      </w:r>
      <w:r>
        <w:t xml:space="preserve">   PURPLE PASSION    </w:t>
      </w:r>
      <w:r>
        <w:t xml:space="preserve">   ANGEL DUST    </w:t>
      </w:r>
      <w:r>
        <w:t xml:space="preserve">   DEPRESSION    </w:t>
      </w:r>
      <w:r>
        <w:t xml:space="preserve">   PSYCHOSIS    </w:t>
      </w:r>
      <w:r>
        <w:t xml:space="preserve">   DELIRIUM    </w:t>
      </w:r>
      <w:r>
        <w:t xml:space="preserve">   ANESTHETIC    </w:t>
      </w:r>
      <w:r>
        <w:t xml:space="preserve">   AGITATION    </w:t>
      </w:r>
      <w:r>
        <w:t xml:space="preserve">   DIZZINESS    </w:t>
      </w:r>
      <w:r>
        <w:t xml:space="preserve">   ADVERSE AFFECTS    </w:t>
      </w:r>
      <w:r>
        <w:t xml:space="preserve">   SCHIZOPHRENIA    </w:t>
      </w:r>
      <w:r>
        <w:t xml:space="preserve">   PCP    </w:t>
      </w:r>
      <w:r>
        <w:t xml:space="preserve">   ACID    </w:t>
      </w:r>
      <w:r>
        <w:t xml:space="preserve">   LSD    </w:t>
      </w:r>
      <w:r>
        <w:t xml:space="preserve">   DIMITRI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HALLUCINOGENS and CANNIBUS</dc:title>
  <dcterms:created xsi:type="dcterms:W3CDTF">2021-10-11T08:32:38Z</dcterms:created>
  <dcterms:modified xsi:type="dcterms:W3CDTF">2021-10-11T08:32:38Z</dcterms:modified>
</cp:coreProperties>
</file>