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FAITH    </w:t>
      </w:r>
      <w:r>
        <w:t xml:space="preserve">   KING DAVID    </w:t>
      </w:r>
      <w:r>
        <w:t xml:space="preserve">   RAHAB    </w:t>
      </w:r>
      <w:r>
        <w:t xml:space="preserve">   MOSES    </w:t>
      </w:r>
      <w:r>
        <w:t xml:space="preserve">   OBEY    </w:t>
      </w:r>
      <w:r>
        <w:t xml:space="preserve">   TRUST    </w:t>
      </w:r>
      <w:r>
        <w:t xml:space="preserve">   SARAH    </w:t>
      </w:r>
      <w:r>
        <w:t xml:space="preserve">   ABRAHAM    </w:t>
      </w:r>
      <w:r>
        <w:t xml:space="preserve">   NOAH    </w:t>
      </w:r>
      <w:r>
        <w:t xml:space="preserve">   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FAITH</dc:title>
  <dcterms:created xsi:type="dcterms:W3CDTF">2021-10-11T08:30:26Z</dcterms:created>
  <dcterms:modified xsi:type="dcterms:W3CDTF">2021-10-11T08:30:26Z</dcterms:modified>
</cp:coreProperties>
</file>