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HALO FIRST STRIKE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Advanced armor worn by Spartans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Cross galaxy movement by creating black holes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Smart AI based if Dr, Halsey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jiralhanae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UNSC space superiority fighter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kig-yar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UNSC strategic military planet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UNSC transport and cargo aircraft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Sangheili Warriors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legendary Master Chief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Alliance of religiously fanatic aliens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Ungoy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Covenant space superiority fighter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Creator of the Spartan II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Thel 'Vadum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HALO FIRST STRIKE</dc:title>
  <dcterms:created xsi:type="dcterms:W3CDTF">2021-10-11T08:32:45Z</dcterms:created>
  <dcterms:modified xsi:type="dcterms:W3CDTF">2021-10-11T08:32:45Z</dcterms:modified>
</cp:coreProperties>
</file>