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ËTRE DEBOUT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ETRE PENCHE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 LE 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ETRE COUCHE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ETRE ASSIS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PENCHE EN AVANT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ETRE ACCROUPI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HALTUNG</dc:title>
  <dcterms:created xsi:type="dcterms:W3CDTF">2021-10-11T08:33:34Z</dcterms:created>
  <dcterms:modified xsi:type="dcterms:W3CDTF">2021-10-11T08:33:34Z</dcterms:modified>
</cp:coreProperties>
</file>