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MADISON    </w:t>
      </w:r>
      <w:r>
        <w:t xml:space="preserve">   WAR    </w:t>
      </w:r>
      <w:r>
        <w:t xml:space="preserve">   FRANCE    </w:t>
      </w:r>
      <w:r>
        <w:t xml:space="preserve">   ENGLAND    </w:t>
      </w:r>
      <w:r>
        <w:t xml:space="preserve">   KING    </w:t>
      </w:r>
      <w:r>
        <w:t xml:space="preserve">   CONSTITUTION    </w:t>
      </w:r>
      <w:r>
        <w:t xml:space="preserve">   GEORGE    </w:t>
      </w:r>
      <w:r>
        <w:t xml:space="preserve">   THOMAS    </w:t>
      </w:r>
      <w:r>
        <w:t xml:space="preserve">   HERCULES    </w:t>
      </w:r>
      <w:r>
        <w:t xml:space="preserve">   NEWYORK    </w:t>
      </w:r>
      <w:r>
        <w:t xml:space="preserve">   LEE    </w:t>
      </w:r>
      <w:r>
        <w:t xml:space="preserve">   REVOLUTION    </w:t>
      </w:r>
      <w:r>
        <w:t xml:space="preserve">   AARON    </w:t>
      </w:r>
      <w:r>
        <w:t xml:space="preserve">   THEODOSIA    </w:t>
      </w:r>
      <w:r>
        <w:t xml:space="preserve">   DUEL    </w:t>
      </w:r>
      <w:r>
        <w:t xml:space="preserve">   AMERICA    </w:t>
      </w:r>
      <w:r>
        <w:t xml:space="preserve">   ALEXANDER    </w:t>
      </w:r>
      <w:r>
        <w:t xml:space="preserve">   SCHUYLER    </w:t>
      </w:r>
      <w:r>
        <w:t xml:space="preserve">   PEGGY    </w:t>
      </w:r>
      <w:r>
        <w:t xml:space="preserve">   PHILLIP    </w:t>
      </w:r>
      <w:r>
        <w:t xml:space="preserve">   ANGELICA    </w:t>
      </w:r>
      <w:r>
        <w:t xml:space="preserve">   ELIZA    </w:t>
      </w:r>
      <w:r>
        <w:t xml:space="preserve">   LAFAYETTE    </w:t>
      </w:r>
      <w:r>
        <w:t xml:space="preserve">   BURR    </w:t>
      </w:r>
      <w:r>
        <w:t xml:space="preserve">   WASHINGTON    </w:t>
      </w:r>
      <w:r>
        <w:t xml:space="preserve">   JEFFERSON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2021-10-11T08:32:25Z</dcterms:created>
  <dcterms:modified xsi:type="dcterms:W3CDTF">2021-10-11T08:32:25Z</dcterms:modified>
</cp:coreProperties>
</file>