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aaron burr    </w:t>
      </w:r>
      <w:r>
        <w:t xml:space="preserve">   bank of united states    </w:t>
      </w:r>
      <w:r>
        <w:t xml:space="preserve">   books    </w:t>
      </w:r>
      <w:r>
        <w:t xml:space="preserve">   constitution    </w:t>
      </w:r>
      <w:r>
        <w:t xml:space="preserve">   continental congress    </w:t>
      </w:r>
      <w:r>
        <w:t xml:space="preserve">   duel    </w:t>
      </w:r>
      <w:r>
        <w:t xml:space="preserve">   educated    </w:t>
      </w:r>
      <w:r>
        <w:t xml:space="preserve">   family    </w:t>
      </w:r>
      <w:r>
        <w:t xml:space="preserve">   federalist    </w:t>
      </w:r>
      <w:r>
        <w:t xml:space="preserve">   general    </w:t>
      </w:r>
      <w:r>
        <w:t xml:space="preserve">   george washington    </w:t>
      </w:r>
      <w:r>
        <w:t xml:space="preserve">   treasury    </w:t>
      </w:r>
      <w:r>
        <w:t xml:space="preserve">   west indies    </w:t>
      </w:r>
      <w:r>
        <w:t xml:space="preserve">   thomas jefferson    </w:t>
      </w:r>
      <w:r>
        <w:t xml:space="preserve">   national bank    </w:t>
      </w:r>
      <w:r>
        <w:t xml:space="preserve">   tax    </w:t>
      </w:r>
      <w:r>
        <w:t xml:space="preserve">   secretary    </w:t>
      </w:r>
      <w:r>
        <w:t xml:space="preserve">   revolutionary war    </w:t>
      </w:r>
      <w:r>
        <w:t xml:space="preserve">   orphan    </w:t>
      </w:r>
      <w:r>
        <w:t xml:space="preserve">   new york    </w:t>
      </w:r>
      <w:r>
        <w:t xml:space="preserve">   kings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</dc:title>
  <dcterms:created xsi:type="dcterms:W3CDTF">2021-10-11T08:32:37Z</dcterms:created>
  <dcterms:modified xsi:type="dcterms:W3CDTF">2021-10-11T08:32:37Z</dcterms:modified>
</cp:coreProperties>
</file>