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HAMILTON WORD SCRAMBLE</w:t>
      </w:r>
    </w:p>
    <w:p>
      <w:pPr>
        <w:pStyle w:val="Questions"/>
      </w:pPr>
      <w:r>
        <w:t xml:space="preserve">1. LENAARDEX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RSIRBUR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ILEZA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RNFESEJOF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NMSOADI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OYMAYOTTIANGRWHWNHOTS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IISTEDASF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ANGYGEPD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ASONCLMEL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PSLLSHEE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TALSIYAEV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IANLECAG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LILNMAUG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ERLHSYCU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REWTI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ROWYKEN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EUDL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EDREAILTSF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ALNREEG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TERONGHAIGEONSGW </w:t>
      </w:r>
      <w:r>
        <w:rPr>
          <w:u w:val="single"/>
        </w:rPr>
        <w:t xml:space="preserve">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WORD SCRAMBLE</dc:title>
  <dcterms:created xsi:type="dcterms:W3CDTF">2021-10-11T08:32:52Z</dcterms:created>
  <dcterms:modified xsi:type="dcterms:W3CDTF">2021-10-11T08:32:52Z</dcterms:modified>
</cp:coreProperties>
</file>