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BANKER    </w:t>
      </w:r>
      <w:r>
        <w:t xml:space="preserve">   BURR    </w:t>
      </w:r>
      <w:r>
        <w:t xml:space="preserve">   CONGRESS    </w:t>
      </w:r>
      <w:r>
        <w:t xml:space="preserve">   DUEL    </w:t>
      </w:r>
      <w:r>
        <w:t xml:space="preserve">   ELIZABETH    </w:t>
      </w:r>
      <w:r>
        <w:t xml:space="preserve">   FEDERALIST    </w:t>
      </w:r>
      <w:r>
        <w:t xml:space="preserve">   FIFTEEN    </w:t>
      </w:r>
      <w:r>
        <w:t xml:space="preserve">   HAMILTON    </w:t>
      </w:r>
      <w:r>
        <w:t xml:space="preserve">   HARLEM    </w:t>
      </w:r>
      <w:r>
        <w:t xml:space="preserve">   HONOR    </w:t>
      </w:r>
      <w:r>
        <w:t xml:space="preserve">   KINGS COLLEGE    </w:t>
      </w:r>
      <w:r>
        <w:t xml:space="preserve">   LAWYER    </w:t>
      </w:r>
      <w:r>
        <w:t xml:space="preserve">   MAJOR GENERAL    </w:t>
      </w:r>
      <w:r>
        <w:t xml:space="preserve">   NEVIS    </w:t>
      </w:r>
      <w:r>
        <w:t xml:space="preserve">   NEW YORK    </w:t>
      </w:r>
      <w:r>
        <w:t xml:space="preserve">   PISTOL    </w:t>
      </w:r>
      <w:r>
        <w:t xml:space="preserve">   REVOLUTION    </w:t>
      </w:r>
      <w:r>
        <w:t xml:space="preserve">   SIX CHILDREN    </w:t>
      </w:r>
      <w:r>
        <w:t xml:space="preserve">   TREASURY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</dc:title>
  <dcterms:created xsi:type="dcterms:W3CDTF">2021-10-11T08:33:04Z</dcterms:created>
  <dcterms:modified xsi:type="dcterms:W3CDTF">2021-10-11T08:33:04Z</dcterms:modified>
</cp:coreProperties>
</file>