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polonius    </w:t>
      </w:r>
      <w:r>
        <w:t xml:space="preserve">   wine    </w:t>
      </w:r>
      <w:r>
        <w:t xml:space="preserve">   church    </w:t>
      </w:r>
      <w:r>
        <w:t xml:space="preserve">   catholic    </w:t>
      </w:r>
      <w:r>
        <w:t xml:space="preserve">   god    </w:t>
      </w:r>
      <w:r>
        <w:t xml:space="preserve">   francisco    </w:t>
      </w:r>
      <w:r>
        <w:t xml:space="preserve">   bernardo    </w:t>
      </w:r>
      <w:r>
        <w:t xml:space="preserve">   ophelia    </w:t>
      </w:r>
      <w:r>
        <w:t xml:space="preserve">   claudius    </w:t>
      </w:r>
      <w:r>
        <w:t xml:space="preserve">   denmark    </w:t>
      </w:r>
      <w:r>
        <w:t xml:space="preserve">   ghost    </w:t>
      </w:r>
      <w:r>
        <w:t xml:space="preserve">   laertes    </w:t>
      </w:r>
      <w:r>
        <w:t xml:space="preserve">   murder    </w:t>
      </w:r>
      <w:r>
        <w:t xml:space="preserve">   sword    </w:t>
      </w:r>
      <w:r>
        <w:t xml:space="preserve">   poison    </w:t>
      </w:r>
      <w:r>
        <w:t xml:space="preserve">   sin    </w:t>
      </w:r>
      <w:r>
        <w:t xml:space="preserve">   lost    </w:t>
      </w:r>
      <w:r>
        <w:t xml:space="preserve">   love    </w:t>
      </w:r>
      <w:r>
        <w:t xml:space="preserve">   king hamlet    </w:t>
      </w:r>
      <w:r>
        <w:t xml:space="preserve">   gertrude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2021-10-11T08:33:12Z</dcterms:created>
  <dcterms:modified xsi:type="dcterms:W3CDTF">2021-10-11T08:33:12Z</dcterms:modified>
</cp:coreProperties>
</file>