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wrote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sly and I died behind an arras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was murdered by my own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killed Hamlet in a fencing match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Prince of Norway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nephew is my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mission is to avenge my father's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married 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betrayed my old school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do not die, I am also Hamlet's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ex killed my dad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</dc:title>
  <dcterms:created xsi:type="dcterms:W3CDTF">2021-10-11T08:33:35Z</dcterms:created>
  <dcterms:modified xsi:type="dcterms:W3CDTF">2021-10-11T08:33:35Z</dcterms:modified>
</cp:coreProperties>
</file>