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HAMLET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Hamlet and Ophelia are both known to have  gone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what act does Hamlet say the famous "to be or not to be" soliloquy?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Hamlet begins to reminisce about someone who he once knew when he picks up the _______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name of the author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Appears at the castle for someone specific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seeks revenge on hamlet for the death if his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Murder his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one to die in act 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Location of the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"A king of shreds and ______"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</dc:title>
  <dcterms:created xsi:type="dcterms:W3CDTF">2021-10-11T08:32:26Z</dcterms:created>
  <dcterms:modified xsi:type="dcterms:W3CDTF">2021-10-11T08:32:26Z</dcterms:modified>
</cp:coreProperties>
</file>