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HAMLET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goes crazy and drowns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Polonius'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"To __ or not to 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Rosencrantz and Guildenstern prepare to take Hamlet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descriptive word Hamlet uses for Rosencrantz and Guildenstern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 on Laertes' sword kills Hamlet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Claudius wants Hamlet ____ when he reaches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hamlet jumps into Ophelia's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 schoolmate and friend of Hamlet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Polonius thinks Hamlet has gone ___ becuase of Ophelia's rejections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CROSSWORD</dc:title>
  <dcterms:created xsi:type="dcterms:W3CDTF">2021-10-11T08:33:45Z</dcterms:created>
  <dcterms:modified xsi:type="dcterms:W3CDTF">2021-10-11T08:33:45Z</dcterms:modified>
</cp:coreProperties>
</file>