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HAMLET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Hamlet is killed by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Polonius'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Adviser to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Prince of Norway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Prince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Hamlet's 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Hamlet's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former friend of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Former friend of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Hamlet's father is now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Polonius' 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CROSSWORD PUZZLE</dc:title>
  <dcterms:created xsi:type="dcterms:W3CDTF">2021-10-11T08:32:50Z</dcterms:created>
  <dcterms:modified xsi:type="dcterms:W3CDTF">2021-10-11T08:32:50Z</dcterms:modified>
</cp:coreProperties>
</file>