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 VOCAB BY EVANS B AND VIVIAN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restrained by a ______ so that he would not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decided to _______ up the past and it made Emily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______ thought was to save her baby from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told them to bring in the signed slips, but they did not so she decided to _____ them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collect books in order to _____ them on their own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were served by ________ waiters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fed up with Tom's silly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wanted to _______ a plan to get to work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envelope had ______ content as it said whether he made it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were outraged that anyone should ______ their good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planets will at some time appear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case was a _____ one because there were a lot of things in his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/ They were such a witty and ______ group to be around, I had so much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______ a city on a map is my little brother's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_______ that something must be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sang a _____ song that many found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are baptized for the purpose of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took her son's desertion as a personal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_____ compared to others' was much lower due to her lower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being in the sun all day the food was more like ____ because it did not seem appetizing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mother was very _______ when she advised her son not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________ the court to weigh evidence impartially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VOCAB BY EVANS B AND VIVIAN T</dc:title>
  <dcterms:created xsi:type="dcterms:W3CDTF">2021-10-11T08:32:32Z</dcterms:created>
  <dcterms:modified xsi:type="dcterms:W3CDTF">2021-10-11T08:32:32Z</dcterms:modified>
</cp:coreProperties>
</file>