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VOCAB BY EVANS B AND VIVIAN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surmise    </w:t>
      </w:r>
      <w:r>
        <w:t xml:space="preserve">   wax    </w:t>
      </w:r>
      <w:r>
        <w:t xml:space="preserve">   tenable    </w:t>
      </w:r>
      <w:r>
        <w:t xml:space="preserve">   sully    </w:t>
      </w:r>
      <w:r>
        <w:t xml:space="preserve">   retrograde    </w:t>
      </w:r>
      <w:r>
        <w:t xml:space="preserve">   rank    </w:t>
      </w:r>
      <w:r>
        <w:t xml:space="preserve">   purgation    </w:t>
      </w:r>
      <w:r>
        <w:t xml:space="preserve">   primal    </w:t>
      </w:r>
      <w:r>
        <w:t xml:space="preserve">   portentous    </w:t>
      </w:r>
      <w:r>
        <w:t xml:space="preserve">   peruse    </w:t>
      </w:r>
      <w:r>
        <w:t xml:space="preserve">   obsequious    </w:t>
      </w:r>
      <w:r>
        <w:t xml:space="preserve">   judicious    </w:t>
      </w:r>
      <w:r>
        <w:t xml:space="preserve">   jocund    </w:t>
      </w:r>
      <w:r>
        <w:t xml:space="preserve">   importune    </w:t>
      </w:r>
      <w:r>
        <w:t xml:space="preserve">   fetter    </w:t>
      </w:r>
      <w:r>
        <w:t xml:space="preserve">   contrive    </w:t>
      </w:r>
      <w:r>
        <w:t xml:space="preserve">   conjure    </w:t>
      </w:r>
      <w:r>
        <w:t xml:space="preserve">   behoove    </w:t>
      </w:r>
      <w:r>
        <w:t xml:space="preserve">   antic    </w:t>
      </w:r>
      <w:r>
        <w:t xml:space="preserve">   offal    </w:t>
      </w:r>
      <w:r>
        <w:t xml:space="preserve">   lewd    </w:t>
      </w:r>
      <w:r>
        <w:t xml:space="preserve">   circumscribe    </w:t>
      </w:r>
      <w:r>
        <w:t xml:space="preserve">   affront    </w:t>
      </w:r>
      <w:r>
        <w:t xml:space="preserve">   usurp    </w:t>
      </w:r>
      <w:r>
        <w:t xml:space="preserve">   traduce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VOCAB BY EVANS B AND VIVIAN T</dc:title>
  <dcterms:created xsi:type="dcterms:W3CDTF">2021-10-11T08:32:34Z</dcterms:created>
  <dcterms:modified xsi:type="dcterms:W3CDTF">2021-10-11T08:32:34Z</dcterms:modified>
</cp:coreProperties>
</file>