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HAMLET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on ones guard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fair, sensible, appropriate ideas and opinions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sadness felt for someone who has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morally or sexually unrestrained, especially a dissolute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duty to do something or required by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foolish, extremely silly or unreasonable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morally good behavior or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cause harm or damage to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limited or confined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relating to a persons mind or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yielding profusely, or 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false and malicious statement designed to injure the reputation of someone or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enthusiasm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deserving praise and 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impending, likely to occur at any moment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family member who remains alive after another persons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deal with or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must do because of a law, rule,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pertaining to, or constituting the ordinary people in a society; popular, common </w:t>
            </w:r>
          </w:p>
        </w:tc>
      </w:tr>
    </w:tbl>
    <w:p>
      <w:pPr>
        <w:pStyle w:val="WordBankLarge"/>
      </w:pPr>
      <w:r>
        <w:t xml:space="preserve">   obsequious    </w:t>
      </w:r>
      <w:r>
        <w:t xml:space="preserve">   condolement    </w:t>
      </w:r>
      <w:r>
        <w:t xml:space="preserve">   obligation     </w:t>
      </w:r>
      <w:r>
        <w:t xml:space="preserve">   sustain     </w:t>
      </w:r>
      <w:r>
        <w:t xml:space="preserve">   libertine     </w:t>
      </w:r>
      <w:r>
        <w:t xml:space="preserve">   calumnious     </w:t>
      </w:r>
      <w:r>
        <w:t xml:space="preserve">   besmirch     </w:t>
      </w:r>
      <w:r>
        <w:t xml:space="preserve">   vulgar     </w:t>
      </w:r>
      <w:r>
        <w:t xml:space="preserve">   survivor     </w:t>
      </w:r>
      <w:r>
        <w:t xml:space="preserve">   fashion     </w:t>
      </w:r>
      <w:r>
        <w:t xml:space="preserve">   wary     </w:t>
      </w:r>
      <w:r>
        <w:t xml:space="preserve">   farewell     </w:t>
      </w:r>
      <w:r>
        <w:t xml:space="preserve">   inward     </w:t>
      </w:r>
      <w:r>
        <w:t xml:space="preserve">   virtue     </w:t>
      </w:r>
      <w:r>
        <w:t xml:space="preserve">   honor     </w:t>
      </w:r>
      <w:r>
        <w:t xml:space="preserve">   imminent     </w:t>
      </w:r>
      <w:r>
        <w:t xml:space="preserve">   prodigal     </w:t>
      </w:r>
      <w:r>
        <w:t xml:space="preserve">   circumscribed     </w:t>
      </w:r>
      <w:r>
        <w:t xml:space="preserve">   absurd     </w:t>
      </w:r>
      <w:r>
        <w:t xml:space="preserve">   reason     </w:t>
      </w:r>
      <w:r>
        <w:t xml:space="preserve">   bound     </w:t>
      </w:r>
      <w:r>
        <w:t xml:space="preserve">   commendable     </w:t>
      </w:r>
      <w:r>
        <w:t xml:space="preserve">   mourning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</dc:title>
  <dcterms:created xsi:type="dcterms:W3CDTF">2021-10-11T08:33:26Z</dcterms:created>
  <dcterms:modified xsi:type="dcterms:W3CDTF">2021-10-11T08:33:26Z</dcterms:modified>
</cp:coreProperties>
</file>