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ACTRO    </w:t>
      </w:r>
      <w:r>
        <w:t xml:space="preserve">   BANQUET    </w:t>
      </w:r>
      <w:r>
        <w:t xml:space="preserve">   SWORD    </w:t>
      </w:r>
      <w:r>
        <w:t xml:space="preserve">   CROWN    </w:t>
      </w:r>
      <w:r>
        <w:t xml:space="preserve">   OXYGEN    </w:t>
      </w:r>
      <w:r>
        <w:t xml:space="preserve">   REVENGE    </w:t>
      </w:r>
      <w:r>
        <w:t xml:space="preserve">   DEAD    </w:t>
      </w:r>
      <w:r>
        <w:t xml:space="preserve">   DUEL    </w:t>
      </w:r>
      <w:r>
        <w:t xml:space="preserve">   KING    </w:t>
      </w:r>
      <w:r>
        <w:t xml:space="preserve">   KINGDOM    </w:t>
      </w:r>
      <w:r>
        <w:t xml:space="preserve">   POISON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2021-10-11T08:33:07Z</dcterms:created>
  <dcterms:modified xsi:type="dcterms:W3CDTF">2021-10-11T08:33:07Z</dcterms:modified>
</cp:coreProperties>
</file>