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HAMPERING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AHEM    </w:t>
      </w:r>
      <w:r>
        <w:t xml:space="preserve">   GRAPH    </w:t>
      </w:r>
      <w:r>
        <w:t xml:space="preserve">   HAIR    </w:t>
      </w:r>
      <w:r>
        <w:t xml:space="preserve">   HAMPER    </w:t>
      </w:r>
      <w:r>
        <w:t xml:space="preserve">   HAMPERING    </w:t>
      </w:r>
      <w:r>
        <w:t xml:space="preserve">   hampering    </w:t>
      </w:r>
      <w:r>
        <w:t xml:space="preserve">   HANG    </w:t>
      </w:r>
      <w:r>
        <w:t xml:space="preserve">   HANGER    </w:t>
      </w:r>
      <w:r>
        <w:t xml:space="preserve">   HARE    </w:t>
      </w:r>
      <w:r>
        <w:t xml:space="preserve">   HAREM    </w:t>
      </w:r>
      <w:r>
        <w:t xml:space="preserve">   HARM    </w:t>
      </w:r>
      <w:r>
        <w:t xml:space="preserve">   HARMING    </w:t>
      </w:r>
      <w:r>
        <w:t xml:space="preserve">   HARP    </w:t>
      </w:r>
      <w:r>
        <w:t xml:space="preserve">   HARPING    </w:t>
      </w:r>
      <w:r>
        <w:t xml:space="preserve">   HEAP    </w:t>
      </w:r>
      <w:r>
        <w:t xml:space="preserve">   HEAPING    </w:t>
      </w:r>
      <w:r>
        <w:t xml:space="preserve">   HEAR    </w:t>
      </w:r>
      <w:r>
        <w:t xml:space="preserve">   HEARING    </w:t>
      </w:r>
      <w:r>
        <w:t xml:space="preserve">   HEIR    </w:t>
      </w:r>
      <w:r>
        <w:t xml:space="preserve">   HEPARIN    </w:t>
      </w:r>
      <w:r>
        <w:t xml:space="preserve">   HERNIA    </w:t>
      </w:r>
      <w:r>
        <w:t xml:space="preserve">   HINGE    </w:t>
      </w:r>
      <w:r>
        <w:t xml:space="preserve">   HIRE    </w:t>
      </w:r>
      <w:r>
        <w:t xml:space="preserve">   NEIGH    </w:t>
      </w:r>
      <w:r>
        <w:t xml:space="preserve">   NIGH    </w:t>
      </w:r>
      <w:r>
        <w:t xml:space="preserve">   PHAGE    </w:t>
      </w:r>
      <w:r>
        <w:t xml:space="preserve">   REHANG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HAMPERING</dc:title>
  <dcterms:created xsi:type="dcterms:W3CDTF">2021-10-11T08:32:39Z</dcterms:created>
  <dcterms:modified xsi:type="dcterms:W3CDTF">2021-10-11T08:32:39Z</dcterms:modified>
</cp:coreProperties>
</file>