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HANAP SALITA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ABORTION    </w:t>
      </w:r>
      <w:r>
        <w:t xml:space="preserve">   BIRTH CONTROL    </w:t>
      </w:r>
      <w:r>
        <w:t xml:space="preserve">   BISEXUAL    </w:t>
      </w:r>
      <w:r>
        <w:t xml:space="preserve">   BROTHEL    </w:t>
      </w:r>
      <w:r>
        <w:t xml:space="preserve">   CONDOM    </w:t>
      </w:r>
      <w:r>
        <w:t xml:space="preserve">   FAMILY CODE    </w:t>
      </w:r>
      <w:r>
        <w:t xml:space="preserve">   GAY    </w:t>
      </w:r>
      <w:r>
        <w:t xml:space="preserve">   GENDER    </w:t>
      </w:r>
      <w:r>
        <w:t xml:space="preserve">   KARAPATAN    </w:t>
      </w:r>
      <w:r>
        <w:t xml:space="preserve">   LESBIAN    </w:t>
      </w:r>
      <w:r>
        <w:t xml:space="preserve">   PILLS    </w:t>
      </w:r>
      <w:r>
        <w:t xml:space="preserve">   PROSTITUSYON    </w:t>
      </w:r>
      <w:r>
        <w:t xml:space="preserve">   PROSTITUTE    </w:t>
      </w:r>
      <w:r>
        <w:t xml:space="preserve">   RACISM    </w:t>
      </w:r>
      <w:r>
        <w:t xml:space="preserve">   RH LAW    </w:t>
      </w:r>
      <w:r>
        <w:t xml:space="preserve">   SAME SEX MARRIAGE    </w:t>
      </w:r>
      <w:r>
        <w:t xml:space="preserve">   SEKSWALIDAD    </w:t>
      </w:r>
      <w:r>
        <w:t xml:space="preserve">   THIRD SEX    </w:t>
      </w:r>
      <w:r>
        <w:t xml:space="preserve">   TRANSGENDER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HANAP SALITA</dc:title>
  <dcterms:created xsi:type="dcterms:W3CDTF">2021-10-11T08:33:21Z</dcterms:created>
  <dcterms:modified xsi:type="dcterms:W3CDTF">2021-10-11T08:33:21Z</dcterms:modified>
</cp:coreProperties>
</file>