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HANAP SALITA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humikab    </w:t>
      </w:r>
      <w:r>
        <w:t xml:space="preserve">   nakaupo    </w:t>
      </w:r>
      <w:r>
        <w:t xml:space="preserve">   magandang    </w:t>
      </w:r>
      <w:r>
        <w:t xml:space="preserve">   lagud    </w:t>
      </w:r>
      <w:r>
        <w:t xml:space="preserve">   manok    </w:t>
      </w:r>
      <w:r>
        <w:t xml:space="preserve">   baboy    </w:t>
      </w:r>
      <w:r>
        <w:t xml:space="preserve">   ritwal    </w:t>
      </w:r>
      <w:r>
        <w:t xml:space="preserve">   lusong    </w:t>
      </w:r>
      <w:r>
        <w:t xml:space="preserve">   lawa    </w:t>
      </w:r>
      <w:r>
        <w:t xml:space="preserve">   nahbah    </w:t>
      </w:r>
      <w:r>
        <w:t xml:space="preserve">   pakpak    </w:t>
      </w:r>
      <w:r>
        <w:t xml:space="preserve">   palasyo    </w:t>
      </w:r>
      <w:r>
        <w:t xml:space="preserve">   alay    </w:t>
      </w:r>
      <w:r>
        <w:t xml:space="preserve">   kagandahan    </w:t>
      </w:r>
      <w:r>
        <w:t xml:space="preserve">   sinasamba    </w:t>
      </w:r>
      <w:r>
        <w:t xml:space="preserve">   hinahangaan    </w:t>
      </w:r>
      <w:r>
        <w:t xml:space="preserve">   hiyas    </w:t>
      </w:r>
      <w:r>
        <w:t xml:space="preserve">   ginto    </w:t>
      </w:r>
      <w:r>
        <w:t xml:space="preserve">   pilak    </w:t>
      </w:r>
      <w:r>
        <w:t xml:space="preserve">   bulaklak    </w:t>
      </w:r>
      <w:r>
        <w:t xml:space="preserve">   Kalabaw    </w:t>
      </w:r>
      <w:r>
        <w:t xml:space="preserve">   Ngilin    </w:t>
      </w:r>
      <w:r>
        <w:t xml:space="preserve">   Pating    </w:t>
      </w:r>
      <w:r>
        <w:t xml:space="preserve">   Buwaya    </w:t>
      </w:r>
      <w:r>
        <w:t xml:space="preserve">   Poitan    </w:t>
      </w:r>
      <w:r>
        <w:t xml:space="preserve">   Ibyong    </w:t>
      </w:r>
      <w:r>
        <w:t xml:space="preserve">   Bumakker    </w:t>
      </w:r>
      <w:r>
        <w:t xml:space="preserve">   Magmomma    </w:t>
      </w:r>
      <w:r>
        <w:t xml:space="preserve">   Wigan    </w:t>
      </w:r>
      <w:r>
        <w:t xml:space="preserve">   Bugan    </w:t>
      </w:r>
      <w:r>
        <w:t xml:space="preserve">   Lampara    </w:t>
      </w:r>
      <w:r>
        <w:t xml:space="preserve">   Zephyr    </w:t>
      </w:r>
      <w:r>
        <w:t xml:space="preserve">   Bundok    </w:t>
      </w:r>
      <w:r>
        <w:t xml:space="preserve">   Ahas    </w:t>
      </w:r>
      <w:r>
        <w:t xml:space="preserve">   Halimaw    </w:t>
      </w:r>
      <w:r>
        <w:t xml:space="preserve">   Apollo    </w:t>
      </w:r>
      <w:r>
        <w:t xml:space="preserve">   Cupid    </w:t>
      </w:r>
      <w:r>
        <w:t xml:space="preserve">   Templo    </w:t>
      </w:r>
      <w:r>
        <w:t xml:space="preserve">   Venus    </w:t>
      </w:r>
      <w:r>
        <w:t xml:space="preserve">   Psyche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HANAP SALITA</dc:title>
  <dcterms:created xsi:type="dcterms:W3CDTF">2021-10-11T08:33:42Z</dcterms:created>
  <dcterms:modified xsi:type="dcterms:W3CDTF">2021-10-11T08:33:42Z</dcterms:modified>
</cp:coreProperties>
</file>