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Matigas    </w:t>
      </w:r>
      <w:r>
        <w:t xml:space="preserve">   Malakas    </w:t>
      </w:r>
      <w:r>
        <w:t xml:space="preserve">   Pasgsubok    </w:t>
      </w:r>
      <w:r>
        <w:t xml:space="preserve">   Matatag    </w:t>
      </w:r>
      <w:r>
        <w:t xml:space="preserve">   Mahina    </w:t>
      </w:r>
      <w:r>
        <w:t xml:space="preserve">   Itlog    </w:t>
      </w:r>
      <w:r>
        <w:t xml:space="preserve">   Parabula    </w:t>
      </w:r>
      <w:r>
        <w:t xml:space="preserve">   Pariseo    </w:t>
      </w:r>
      <w:r>
        <w:t xml:space="preserve">   Tandaan    </w:t>
      </w:r>
      <w:r>
        <w:t xml:space="preserve">   Carrot    </w:t>
      </w:r>
      <w:r>
        <w:t xml:space="preserve">   Kayamanan    </w:t>
      </w:r>
      <w:r>
        <w:t xml:space="preserve">   Enrijo    </w:t>
      </w:r>
      <w:r>
        <w:t xml:space="preserve">   Butil    </w:t>
      </w:r>
      <w:r>
        <w:t xml:space="preserve">   Ama    </w:t>
      </w:r>
      <w:r>
        <w:t xml:space="preserve">   Kape    </w:t>
      </w:r>
      <w:r>
        <w:t xml:space="preserve">   Willita    </w:t>
      </w:r>
      <w:r>
        <w:t xml:space="preserve">   Bibliya    </w:t>
      </w:r>
      <w:r>
        <w:t xml:space="preserve">   Anak    </w:t>
      </w:r>
      <w:r>
        <w:t xml:space="preserve">   Katiwala    </w:t>
      </w:r>
      <w:r>
        <w:t xml:space="preserve">   Palayok    </w:t>
      </w:r>
      <w:r>
        <w:t xml:space="preserve">   Tuso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2021-10-11T08:33:47Z</dcterms:created>
  <dcterms:modified xsi:type="dcterms:W3CDTF">2021-10-11T08:33:47Z</dcterms:modified>
</cp:coreProperties>
</file>