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KATIWALA    </w:t>
      </w:r>
      <w:r>
        <w:t xml:space="preserve">   WILLITA    </w:t>
      </w:r>
      <w:r>
        <w:t xml:space="preserve">   BUTIL    </w:t>
      </w:r>
      <w:r>
        <w:t xml:space="preserve">   CARROT    </w:t>
      </w:r>
      <w:r>
        <w:t xml:space="preserve">   MATATAG    </w:t>
      </w:r>
      <w:r>
        <w:t xml:space="preserve">   PARABULA    </w:t>
      </w:r>
      <w:r>
        <w:t xml:space="preserve">   MATIGAS    </w:t>
      </w:r>
      <w:r>
        <w:t xml:space="preserve">   BIBILIYA    </w:t>
      </w:r>
      <w:r>
        <w:t xml:space="preserve">   AMA    </w:t>
      </w:r>
      <w:r>
        <w:t xml:space="preserve">   KAYAMANAN    </w:t>
      </w:r>
      <w:r>
        <w:t xml:space="preserve">   PARISEO    </w:t>
      </w:r>
      <w:r>
        <w:t xml:space="preserve">   MAHINA    </w:t>
      </w:r>
      <w:r>
        <w:t xml:space="preserve">   MALAKAS    </w:t>
      </w:r>
      <w:r>
        <w:t xml:space="preserve">   PALAYOK    </w:t>
      </w:r>
      <w:r>
        <w:t xml:space="preserve">   PAGSUBOK    </w:t>
      </w:r>
      <w:r>
        <w:t xml:space="preserve">   ITLOG    </w:t>
      </w:r>
      <w:r>
        <w:t xml:space="preserve">   TANDAAN    </w:t>
      </w:r>
      <w:r>
        <w:t xml:space="preserve">   ENJIRO    </w:t>
      </w:r>
      <w:r>
        <w:t xml:space="preserve">   KAPE    </w:t>
      </w:r>
      <w:r>
        <w:t xml:space="preserve">   ANAK    </w:t>
      </w:r>
      <w:r>
        <w:t xml:space="preserve">   TUSO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 SALITA</dc:title>
  <dcterms:created xsi:type="dcterms:W3CDTF">2021-10-11T08:33:54Z</dcterms:created>
  <dcterms:modified xsi:type="dcterms:W3CDTF">2021-10-11T08:33:54Z</dcterms:modified>
</cp:coreProperties>
</file>