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HANDOFF AND 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DISCHARGE    </w:t>
      </w:r>
      <w:r>
        <w:t xml:space="preserve">   MEDICATIONS    </w:t>
      </w:r>
      <w:r>
        <w:t xml:space="preserve">   COMMUNICATION    </w:t>
      </w:r>
      <w:r>
        <w:t xml:space="preserve">   TRANSFER    </w:t>
      </w:r>
      <w:r>
        <w:t xml:space="preserve">   ASSESSMENT    </w:t>
      </w:r>
      <w:r>
        <w:t xml:space="preserve">   HUDDLE    </w:t>
      </w:r>
      <w:r>
        <w:t xml:space="preserve">   REPORT    </w:t>
      </w:r>
      <w:r>
        <w:t xml:space="preserve">   PATIENT    </w:t>
      </w:r>
      <w:r>
        <w:t xml:space="preserve">   PROCEDURES    </w:t>
      </w:r>
      <w:r>
        <w:t xml:space="preserve">   SURVERY    </w:t>
      </w:r>
      <w:r>
        <w:t xml:space="preserve">   LABS    </w:t>
      </w:r>
      <w:r>
        <w:t xml:space="preserve">   PER    </w:t>
      </w:r>
      <w:r>
        <w:t xml:space="preserve">   TICKET TO RIDE    </w:t>
      </w:r>
      <w:r>
        <w:t xml:space="preserve">   BEDSIDE REPORT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HANDOFF AND TRANSITIONS</dc:title>
  <dcterms:created xsi:type="dcterms:W3CDTF">2021-10-11T08:34:33Z</dcterms:created>
  <dcterms:modified xsi:type="dcterms:W3CDTF">2021-10-11T08:34:33Z</dcterms:modified>
</cp:coreProperties>
</file>