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manicure    </w:t>
      </w:r>
      <w:r>
        <w:t xml:space="preserve">   nail varnish    </w:t>
      </w:r>
      <w:r>
        <w:t xml:space="preserve">   nail file    </w:t>
      </w:r>
      <w:r>
        <w:t xml:space="preserve">   wash    </w:t>
      </w:r>
      <w:r>
        <w:t xml:space="preserve">   palms    </w:t>
      </w:r>
      <w:r>
        <w:t xml:space="preserve">   fingerprint    </w:t>
      </w:r>
      <w:r>
        <w:t xml:space="preserve">   nails    </w:t>
      </w:r>
      <w:r>
        <w:t xml:space="preserve">   thumbs    </w:t>
      </w:r>
      <w:r>
        <w:t xml:space="preserve">   fingers    </w:t>
      </w:r>
      <w:r>
        <w:t xml:space="preserve">   gloves    </w:t>
      </w:r>
      <w:r>
        <w:t xml:space="preserve">   hands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HANDS</dc:title>
  <dcterms:created xsi:type="dcterms:W3CDTF">2021-10-11T08:34:08Z</dcterms:created>
  <dcterms:modified xsi:type="dcterms:W3CDTF">2021-10-11T08:34:08Z</dcterms:modified>
</cp:coreProperties>
</file>