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HANDS ON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OBSERVE    </w:t>
      </w:r>
      <w:r>
        <w:t xml:space="preserve">   INVESTIGATE    </w:t>
      </w:r>
      <w:r>
        <w:t xml:space="preserve">   DISCOVER    </w:t>
      </w:r>
      <w:r>
        <w:t xml:space="preserve">   PLAN    </w:t>
      </w:r>
      <w:r>
        <w:t xml:space="preserve">   TEST    </w:t>
      </w:r>
      <w:r>
        <w:t xml:space="preserve">   SAFETY    </w:t>
      </w:r>
      <w:r>
        <w:t xml:space="preserve">   NOTES    </w:t>
      </w:r>
      <w:r>
        <w:t xml:space="preserve">   EXPERIMENT    </w:t>
      </w:r>
      <w:r>
        <w:t xml:space="preserve">   PREDICT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ON SCIENCE</dc:title>
  <dcterms:created xsi:type="dcterms:W3CDTF">2021-10-11T08:34:18Z</dcterms:created>
  <dcterms:modified xsi:type="dcterms:W3CDTF">2021-10-11T08:34:18Z</dcterms:modified>
</cp:coreProperties>
</file>